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10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177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-2801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председателя Товарищества собственников недвижимости «Садоводческое некоммерческое товарищество «Дорожник-3»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Белевец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Оксаны Валентиновны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Белевец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председателем Товарищества собственников недвижимости «Садоводческое некоммерческое товарищество «Дорожник-3»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ГСК СОТ Дорожник-3 15 км. автодороги Х-М-Т участок 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п.1 </w:t>
      </w:r>
      <w:r>
        <w:rPr>
          <w:rFonts w:ascii="Times New Roman" w:eastAsia="Times New Roman" w:hAnsi="Times New Roman" w:cs="Times New Roman"/>
          <w:sz w:val="26"/>
          <w:szCs w:val="26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 в предусмотренные законом сроки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 (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Белевец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юридическую помощь защитника не воспользовалась, вину в совершении правонарушения признала, пояснив, что действительно </w:t>
      </w:r>
      <w:r>
        <w:rPr>
          <w:rFonts w:ascii="Times New Roman" w:eastAsia="Times New Roman" w:hAnsi="Times New Roman" w:cs="Times New Roman"/>
          <w:sz w:val="26"/>
          <w:szCs w:val="26"/>
        </w:rPr>
        <w:t>своевременно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застрахованном лице по форме ЕФС-1 в Отделение Фонда пенсионного и социального страхования предоставлены не были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сведения представили с нарушением на 3 дня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  <w:sz w:val="26"/>
          <w:szCs w:val="26"/>
        </w:rPr>
        <w:t>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</w:t>
      </w:r>
      <w:r>
        <w:rPr>
          <w:rFonts w:ascii="Times New Roman" w:eastAsia="Times New Roman" w:hAnsi="Times New Roman" w:cs="Times New Roman"/>
          <w:sz w:val="26"/>
          <w:szCs w:val="26"/>
        </w:rPr>
        <w:t>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Белевец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10.03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  <w:sz w:val="26"/>
          <w:szCs w:val="26"/>
        </w:rPr>
        <w:t>( ЕФС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-1);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обращением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выпиской из ЮГРЮЛ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Белевец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</w:t>
      </w:r>
      <w:r>
        <w:rPr>
          <w:rFonts w:ascii="Times New Roman" w:eastAsia="Times New Roman" w:hAnsi="Times New Roman" w:cs="Times New Roman"/>
          <w:sz w:val="26"/>
          <w:szCs w:val="26"/>
        </w:rPr>
        <w:t>цирует по ч.2 ст.15.33 КоАП РФ, как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председателя Товарищества собственников недвижимости «Садоводческое некоммерческое товарищество «Дорожник-3»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Белевец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Оксан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Валентиновн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Операционно-кассовый центр №8 Уральского главного управления Центрального банка Российской Федерации//УФК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79711601230060003140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 79786000503260101968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А.В. Худяков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UserDefinedgrp-31rplc-3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38">
    <w:name w:val="cat-UserDefined grp-31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